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书名：数字现实  2010青年建筑师作品</w:t>
      </w:r>
    </w:p>
    <w:p>
      <w:r>
        <w:t>作者：（英）尼尔·林奇，徐卫国编</w:t>
      </w:r>
    </w:p>
    <w:p>
      <w:r>
        <w:t>出版社：北京：中国建筑工业出版社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数字现实  2010青年建筑师作品 评论地址：https://www.jiaokey.com/book/detail/12719066.html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