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书名：死亡天使</w:t>
      </w:r>
    </w:p>
    <w:p>
      <w:r>
        <w:t>作者：紫薇朱槿著</w:t>
      </w:r>
    </w:p>
    <w:p>
      <w:r>
        <w:t>出版社：北京：群众出版社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死亡天使 评论地址：https://www.jiaokey.com/book/detail/12719089.html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