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书名：抢滩资本  2  中国创业板与主板上市升级读本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出版日期：2010.12</w:t>
      </w:r>
    </w:p>
    <w:p>
      <w:r>
        <w:t>总页数：315</w:t>
      </w:r>
    </w:p>
    <w:p>
      <w:r>
        <w:t>更多请访问教客网: www.jiaokey.com</w:t>
      </w:r>
    </w:p>
    <w:p>
      <w:r>
        <w:t>抢滩资本  2  中国创业板与主板上市升级读本 评论地址：https://www.jiaokey.com/book/detail/12719146.html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