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有了快感我不喊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有了快感我不喊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本书出售、求购地址：https://www.jiaokey.com/book/detail/12719166.html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关键词搜索：https://www.jiaokey.com/tag/有了快感我不喊.html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