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书名：新华都教父陈发树</w:t>
      </w:r>
    </w:p>
    <w:p>
      <w:r>
        <w:t>作者：崔雪松编著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总页数：218</w:t>
      </w:r>
    </w:p>
    <w:p>
      <w:r>
        <w:t>更多请访问教客网: www.jiaokey.com</w:t>
      </w:r>
    </w:p>
    <w:p>
      <w:r>
        <w:t>新华都教父陈发树 评论地址：https://www.jiaokey.com/book/detail/12719191.html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