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  百年史话</w:t>
      </w:r>
    </w:p>
    <w:p>
      <w:r>
        <w:t>作者：周学东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华西口腔  百年史话 评论地址：https://www.jiaokey.com/book/detail/12719244.html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