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书名：李鸿章全传</w:t>
      </w:r>
    </w:p>
    <w:p>
      <w:r>
        <w:t>作者：赵凡禹，孙良珠编著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李鸿章全传 评论地址：https://www.jiaokey.com/book/detail/12719346.html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