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书名：最新企业商务礼仪实用全书  企业员工最佳礼仪培训手册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最新企业商务礼仪实用全书  企业员工最佳礼仪培训手册 评论地址：https://www.jiaokey.com/book/detail/12719364.html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