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书名：私募股权投资基金的设立与税收筹划</w:t>
      </w:r>
    </w:p>
    <w:p>
      <w:r>
        <w:t>作者：梅向荣，张志伟著</w:t>
      </w:r>
    </w:p>
    <w:p>
      <w:r>
        <w:t>出版社：北京：法律出版社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私募股权投资基金的设立与税收筹划 评论地址：https://www.jiaokey.com/book/detail/12719416.html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