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数据质量工程实践  获取高质量数据和可信信息的十大步骤</w:t>
      </w:r>
    </w:p>
    <w:p>
      <w:r>
        <w:rPr>
          <w:rFonts w:ascii="宋体" w:hAnsi="宋体" w:eastAsia="宋体"/>
          <w:sz w:val="24"/>
        </w:rPr>
        <w:t>（美）麦吉利夫雷著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数据质量工程实践  获取高质量数据和可信信息的十大步骤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（美）麦吉利夫雷著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本书出售、求购地址：https://www.jiaokey.com/book/detail/12719476.html</w:t>
      </w:r>
    </w:p>
    <w:p>
      <w:r>
        <w:t>更多相关图书推荐：https://www.jiaokey.com</w:t>
      </w:r>
    </w:p>
    <w:p>
      <w:r>
        <w:t>（美）麦吉利夫雷著 其他作品：https://www.jiaokey.com/tag/（美）麦吉利夫雷著.html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关键词搜索：https://www.jiaokey.com/tag/数据质量工程实践  获取高质量数据和可信信息的十大步骤.html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