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书名：看见老外就能聊</w:t>
      </w:r>
    </w:p>
    <w:p>
      <w:r>
        <w:t>作者：陈显英编译</w:t>
      </w:r>
    </w:p>
    <w:p>
      <w:r>
        <w:t>出版社：北京:企业管理出版社,2010.06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看见老外就能聊 评论地址：https://www.jiaokey.com/book/detail/12719532.html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