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书名：世界现代文学简史</w:t>
      </w:r>
    </w:p>
    <w:p>
      <w:r>
        <w:t>作者：冯平，刘东岳，牛江涛主编</w:t>
      </w:r>
    </w:p>
    <w:p>
      <w:r>
        <w:t>出版社：北京：中国环境科学出版社；学苑音像出版社</w:t>
      </w:r>
    </w:p>
    <w:p>
      <w:r>
        <w:t>出版日期：2006.07</w:t>
      </w:r>
    </w:p>
    <w:p>
      <w:r>
        <w:t>总页数：230</w:t>
      </w:r>
    </w:p>
    <w:p>
      <w:r>
        <w:t>更多请访问教客网: www.jiaokey.com</w:t>
      </w:r>
    </w:p>
    <w:p>
      <w:r>
        <w:t>世界现代文学简史 评论地址：https://www.jiaokey.com/book/detail/12719977.html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