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北京市文化创意产业集聚区案例辑</w:t>
      </w:r>
    </w:p>
    <w:p>
      <w:r>
        <w:rPr>
          <w:rFonts w:ascii="宋体" w:hAnsi="宋体" w:eastAsia="宋体"/>
          <w:sz w:val="24"/>
        </w:rPr>
        <w:t>侯汉坡编著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北京市文化创意产业集聚区案例辑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侯汉坡编著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本书出售、求购地址：https://www.jiaokey.com/book/detail/12720147.html</w:t>
      </w:r>
    </w:p>
    <w:p>
      <w:r>
        <w:t>更多相关图书推荐：https://www.jiaokey.com</w:t>
      </w:r>
    </w:p>
    <w:p>
      <w:r>
        <w:t>侯汉坡编著 其他作品：https://www.jiaokey.com/tag/侯汉坡编著.html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关键词搜索：https://www.jiaokey.com/tag/北京市文化创意产业集聚区案例辑.html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