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书名：恐怖的家庭有毒物质</w:t>
      </w:r>
    </w:p>
    <w:p>
      <w:r>
        <w:t>作者：林碧霞著</w:t>
      </w:r>
    </w:p>
    <w:p>
      <w:r>
        <w:t>出版社：柠檬树国际书版有限公司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恐怖的家庭有毒物质 评论地址：https://www.jiaokey.com/book/detail/12720665.html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