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东亚文明研究丛书  60  东亚视域中的茶山学与朝鲜儒学</w:t>
      </w:r>
    </w:p>
    <w:p>
      <w:r>
        <w:rPr>
          <w:rFonts w:ascii="宋体" w:hAnsi="宋体" w:eastAsia="宋体"/>
          <w:sz w:val="24"/>
        </w:rPr>
        <w:t>黄俊伟编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东亚文明研究丛书  60  东亚视域中的茶山学与朝鲜儒学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本书出售、求购地址：https://www.jiaokey.com/book/detail/12720704.html</w:t>
      </w:r>
    </w:p>
    <w:p>
      <w:r>
        <w:t>更多相关图书推荐：https://www.jiaokey.com</w:t>
      </w:r>
    </w:p>
    <w:p>
      <w:r>
        <w:t>黄俊伟编 其他作品：https://www.jiaokey.com/tag/黄俊伟编.html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关键词搜索：https://www.jiaokey.com/tag/东亚文明研究丛书  60  东亚视域中的茶山学与朝鲜儒学.html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