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书名：做人做事做学问  名家系列讲座文集  第一卷</w:t>
      </w:r>
    </w:p>
    <w:p>
      <w:r>
        <w:t>作者：宁波大学做人做事做学问名家系列讲座组委</w:t>
      </w:r>
    </w:p>
    <w:p>
      <w:r>
        <w:t>出版社：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做人做事做学问  名家系列讲座文集  第一卷 评论地址：https://www.jiaokey.com/book/detail/12720914.html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