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书名：纳兰容若  最详实动人的纳兰容若全传</w:t>
      </w:r>
    </w:p>
    <w:p>
      <w:r>
        <w:t>作者：张钧著</w:t>
      </w:r>
    </w:p>
    <w:p>
      <w:r>
        <w:t>出版社：北京:国际文化出版公司,2011.01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纳兰容若  最详实动人的纳兰容若全传 评论地址：https://www.jiaokey.com/book/detail/12721108.html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