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书名：驻外商务人士跨文化适应研究</w:t>
      </w:r>
    </w:p>
    <w:p>
      <w:r>
        <w:t>作者：史兴松著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总页数：220</w:t>
      </w:r>
    </w:p>
    <w:p>
      <w:r>
        <w:t>更多请访问教客网: www.jiaokey.com</w:t>
      </w:r>
    </w:p>
    <w:p>
      <w:r>
        <w:t>驻外商务人士跨文化适应研究 评论地址：https://www.jiaokey.com/book/detail/12721160.html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