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  大学卷  四级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英语名篇诵读菁华  大学卷  四级 评论地址：https://www.jiaokey.com/book/detail/12721298.html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