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书名：名作家的画  中国卷</w:t>
      </w:r>
    </w:p>
    <w:p>
      <w:r>
        <w:t>作者：彭国梁，杨里昂主编</w:t>
      </w:r>
    </w:p>
    <w:p>
      <w:r>
        <w:t>出版社：长沙：湖南教育出版社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名作家的画  中国卷 评论地址：https://www.jiaokey.com/book/detail/12721386.html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