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1977年以来中国喜剧电影研究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1977年以来中国喜剧电影研究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本书出售、求购地址：https://www.jiaokey.com/book/detail/12721445.html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关键词搜索：https://www.jiaokey.com/tag/1977年以来中国喜剧电影研究.html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