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书名：宋东莞遗民录  胜朝粤东遗民录</w:t>
      </w:r>
    </w:p>
    <w:p>
      <w:r>
        <w:t>作者：（清）陈伯陶著；谢创志标点</w:t>
      </w:r>
    </w:p>
    <w:p>
      <w:r>
        <w:t>出版社：2003.05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宋东莞遗民录  胜朝粤东遗民录 评论地址：https://www.jiaokey.com/book/detail/12721466.html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