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书名：浙江省国际服务贸易发展报告  2010</w:t>
      </w:r>
    </w:p>
    <w:p>
      <w:r>
        <w:t>作者：浙江省商务厅编著</w:t>
      </w:r>
    </w:p>
    <w:p>
      <w:r>
        <w:t>出版社：杭州:浙江大学出版社,2010.07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浙江省国际服务贸易发展报告  2010 评论地址：https://www.jiaokey.com/book/detail/12721930.html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