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书名：服务业与当代国际经济竞争</w:t>
      </w:r>
    </w:p>
    <w:p>
      <w:r>
        <w:t>作者：俞梅珍著</w:t>
      </w:r>
    </w:p>
    <w:p>
      <w:r>
        <w:t>出版社：北京：中国物资出版社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服务业与当代国际经济竞争 评论地址：https://www.jiaokey.com/book/detail/12721941.html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