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书名：中国外贸强省指标体系研究  对广东的实证分析</w:t>
      </w:r>
    </w:p>
    <w:p>
      <w:r>
        <w:t>作者：蔡春林著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中国外贸强省指标体系研究  对广东的实证分析 评论地址：https://www.jiaokey.com/book/detail/12721954.html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