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书名：股怎么炒  提高篇  超值版</w:t>
      </w:r>
    </w:p>
    <w:p>
      <w:r>
        <w:t>作者：陈明贤，董岭著</w:t>
      </w:r>
    </w:p>
    <w:p>
      <w:r>
        <w:t>出版社：广州:广东经济出版社,2009.08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股怎么炒  提高篇  超值版 评论地址：https://www.jiaokey.com/book/detail/12721958.html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