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书名：2010年中国金融市场分析与预测</w:t>
      </w:r>
    </w:p>
    <w:p>
      <w:r>
        <w:t>作者：金雪军，景乃权著</w:t>
      </w:r>
    </w:p>
    <w:p>
      <w:r>
        <w:t>出版社：杭州：浙江大学出版社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2010年中国金融市场分析与预测 评论地址：https://www.jiaokey.com/book/detail/12721964.html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