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飘散的烟云  世界金融战役史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飘散的烟云  世界金融战役史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本书出售、求购地址：https://www.jiaokey.com/book/detail/12721990.html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关键词搜索：https://www.jiaokey.com/tag/飘散的烟云  世界金融战役史.html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