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书名：全视角观PE  探索PE中国化之路</w:t>
      </w:r>
    </w:p>
    <w:p>
      <w:r>
        <w:t>作者：高正平编著</w:t>
      </w:r>
    </w:p>
    <w:p>
      <w:r>
        <w:t>出版社：北京:中国金融出版社,2009.09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全视角观PE  探索PE中国化之路 评论地址：https://www.jiaokey.com/book/detail/12722000.html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