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书名：房地产企业税收筹划实战报告与涉税指南</w:t>
      </w:r>
    </w:p>
    <w:p>
      <w:r>
        <w:t>作者：蔡昌主编</w:t>
      </w:r>
    </w:p>
    <w:p>
      <w:r>
        <w:t>出版社：北京:中国市场出版社,2010.09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房地产企业税收筹划实战报告与涉税指南 评论地址：https://www.jiaokey.com/book/detail/12722004.html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