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书名：税收筹划教程</w:t>
      </w:r>
    </w:p>
    <w:p>
      <w:r>
        <w:t>作者：姚林香，席卫群主编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税收筹划教程 评论地址：https://www.jiaokey.com/book/detail/12722014.html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