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力学不均匀性对焊接接头疲劳裂纹扩展影响的研究</w:t>
      </w:r>
    </w:p>
    <w:p>
      <w:r>
        <w:rPr>
          <w:rFonts w:ascii="宋体" w:hAnsi="宋体" w:eastAsia="宋体"/>
          <w:sz w:val="24"/>
        </w:rPr>
        <w:t>孙大成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力学不均匀性对焊接接头疲劳裂纹扩展影响的研究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本书出售、求购地址：https://www.jiaokey.com/book/detail/12722263.html</w:t>
      </w:r>
    </w:p>
    <w:p>
      <w:r>
        <w:t>更多相关图书推荐：https://www.jiaokey.com</w:t>
      </w:r>
    </w:p>
    <w:p>
      <w:r>
        <w:t>孙大成 其他作品：https://www.jiaokey.com/tag/孙大成.html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关键词搜索：https://www.jiaokey.com/tag/力学不均匀性对焊接接头疲劳裂纹扩展影响的研究.html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