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哈尔滨大学工学博士学位论文详细摘要  力学性能非对称焊接接头弹塑性断裂特征参量研究</w:t>
      </w:r>
    </w:p>
    <w:p>
      <w:r>
        <w:rPr>
          <w:rFonts w:ascii="宋体" w:hAnsi="宋体" w:eastAsia="宋体"/>
          <w:sz w:val="24"/>
        </w:rPr>
        <w:t>张式程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哈尔滨大学工学博士学位论文详细摘要  力学性能非对称焊接接头弹塑性断裂特征参量研究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本书出售、求购地址：https://www.jiaokey.com/book/detail/12722285.html</w:t>
      </w:r>
    </w:p>
    <w:p>
      <w:r>
        <w:t>更多相关图书推荐：https://www.jiaokey.com</w:t>
      </w:r>
    </w:p>
    <w:p>
      <w:r>
        <w:t>张式程 其他作品：https://www.jiaokey.com/tag/张式程.html</w:t>
      </w:r>
    </w:p>
    <w:p>
      <w:r>
        <w:t>关键词搜索：https://www.jiaokey.com/tag/哈尔滨大学工学博士学位论文详细摘要  力学性能非对称焊接接头弹塑性断裂特征参量研究.html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