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书名：彩票投注站营销制胜方略</w:t>
      </w:r>
    </w:p>
    <w:p>
      <w:r>
        <w:t>作者：阿江编著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彩票投注站营销制胜方略 评论地址：https://www.jiaokey.com/book/detail/12722629.html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