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书名：从5万到500万的股市短线操盘绝招</w:t>
      </w:r>
    </w:p>
    <w:p>
      <w:r>
        <w:t>作者：张展著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从5万到500万的股市短线操盘绝招 评论地址：https://www.jiaokey.com/book/detail/12722674.html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