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书名：金牌服务员实战训练营</w:t>
      </w:r>
    </w:p>
    <w:p>
      <w:r>
        <w:t>作者：张津平编著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金牌服务员实战训练营 评论地址：https://www.jiaokey.com/book/detail/12722682.html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