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书名：英文商务书信  范例&amp;amp;应用</w:t>
      </w:r>
    </w:p>
    <w:p>
      <w:r>
        <w:t>作者：（美）威特著</w:t>
      </w:r>
    </w:p>
    <w:p>
      <w:r>
        <w:t>出版社：上海:华东理工大学出版社,2011.01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英文商务书信  范例&amp;amp;应用 评论地址：https://www.jiaokey.com/book/detail/12722774.html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