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书名：用一张A4问卷赚大钱</w:t>
      </w:r>
    </w:p>
    <w:p>
      <w:r>
        <w:t>作者：（日）冈本达彦著</w:t>
      </w:r>
    </w:p>
    <w:p>
      <w:r>
        <w:t>出版社：海口:南方出版社,2010.11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用一张A4问卷赚大钱 评论地址：https://www.jiaokey.com/book/detail/12722791.html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