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书名：做最好的销售员  一招制胜的16个销售细节</w:t>
      </w:r>
    </w:p>
    <w:p>
      <w:r>
        <w:t>作者：安欣编著</w:t>
      </w:r>
    </w:p>
    <w:p>
      <w:r>
        <w:t>出版社：北京：金城出版社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做最好的销售员  一招制胜的16个销售细节 评论地址：https://www.jiaokey.com/book/detail/12722832.html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