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书名：绝对成交的心理操控术</w:t>
      </w:r>
    </w:p>
    <w:p>
      <w:r>
        <w:t>作者：孙健编著</w:t>
      </w:r>
    </w:p>
    <w:p>
      <w:r>
        <w:t>出版社：北京：电子工业出版社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绝对成交的心理操控术 评论地址：https://www.jiaokey.com/book/detail/12722894.html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