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书名：雅思考试听说读写一本通</w:t>
      </w:r>
    </w:p>
    <w:p>
      <w:r>
        <w:t>作者：张海榕，孔祥辉主编</w:t>
      </w:r>
    </w:p>
    <w:p>
      <w:r>
        <w:t>出版社：南京：东南大学出版社</w:t>
      </w:r>
    </w:p>
    <w:p>
      <w:r>
        <w:t>出版日期：2010.10</w:t>
      </w:r>
    </w:p>
    <w:p>
      <w:r>
        <w:t>总页数：234</w:t>
      </w:r>
    </w:p>
    <w:p>
      <w:r>
        <w:t>更多请访问教客网: www.jiaokey.com</w:t>
      </w:r>
    </w:p>
    <w:p>
      <w:r>
        <w:t>雅思考试听说读写一本通 评论地址：https://www.jiaokey.com/book/detail/12722917.html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