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书名：历史原来是这么回事儿</w:t>
      </w:r>
    </w:p>
    <w:p>
      <w:r>
        <w:t>作者：尹剑翔编著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历史原来是这么回事儿 评论地址：https://www.jiaokey.com/book/detail/12722972.html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