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基于会计信息的权益定价研究  线性信息动态过程下的分析</w:t>
      </w:r>
    </w:p>
    <w:p>
      <w:r>
        <w:rPr>
          <w:rFonts w:ascii="宋体" w:hAnsi="宋体" w:eastAsia="宋体"/>
          <w:sz w:val="24"/>
        </w:rPr>
        <w:t>程小可著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基于会计信息的权益定价研究  线性信息动态过程下的分析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本书出售、求购地址：https://www.jiaokey.com/book/detail/12722983.html</w:t>
      </w:r>
    </w:p>
    <w:p>
      <w:r>
        <w:t>更多相关图书推荐：https://www.jiaokey.com</w:t>
      </w:r>
    </w:p>
    <w:p>
      <w:r>
        <w:t>程小可著 其他作品：https://www.jiaokey.com/tag/程小可著.html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关键词搜索：https://www.jiaokey.com/tag/基于会计信息的权益定价研究  线性信息动态过程下的分析.html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