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书名：光电子技术专业英语</w:t>
      </w:r>
    </w:p>
    <w:p>
      <w:r>
        <w:t>作者：徐朝鹏，王朝晖，焦斌亮主编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光电子技术专业英语 评论地址：https://www.jiaokey.com/book/detail/12723011.html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