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书名：是非史玉柱</w:t>
      </w:r>
    </w:p>
    <w:p>
      <w:r>
        <w:t>作者：余瀛波著</w:t>
      </w:r>
    </w:p>
    <w:p>
      <w:r>
        <w:t>出版社：青岛:青岛出版社,2011.01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是非史玉柱 评论地址：https://www.jiaokey.com/book/detail/12723043.html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