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作者：（德）AnneFrank原著</w:t>
      </w:r>
    </w:p>
    <w:p>
      <w:r>
        <w:t>出版社：天津：天津科技翻译出版公司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安妮日记 评论地址：https://www.jiaokey.com/book/detail/12723058.html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