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书名：不炒第四只股  股市赢利选股篇</w:t>
      </w:r>
    </w:p>
    <w:p>
      <w:r>
        <w:t>作者：唐伟元著</w:t>
      </w:r>
    </w:p>
    <w:p>
      <w:r>
        <w:t>出版社：深圳:海天出版社,2010.12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不炒第四只股  股市赢利选股篇 评论地址：https://www.jiaokey.com/book/detail/12723084.html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