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书名：孙传芳幕府与幕僚</w:t>
      </w:r>
    </w:p>
    <w:p>
      <w:r>
        <w:t>作者：钱进，韩文宁著</w:t>
      </w:r>
    </w:p>
    <w:p>
      <w:r>
        <w:t>出版社：杭州：浙江文艺出版社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孙传芳幕府与幕僚 评论地址：https://www.jiaokey.com/book/detail/12723117.html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