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书名：拯救地球进行时  有远见的企业应对全球变暖的实践</w:t>
      </w:r>
    </w:p>
    <w:p>
      <w:r>
        <w:t>作者：陈静著</w:t>
      </w:r>
    </w:p>
    <w:p>
      <w:r>
        <w:t>出版社：北京：电子工业出版社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拯救地球进行时  有远见的企业应对全球变暖的实践 评论地址：https://www.jiaokey.com/book/detail/12723136.html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