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书名：新百家姓寻根探秘</w:t>
      </w:r>
    </w:p>
    <w:p>
      <w:r>
        <w:t>作者：王大良编著</w:t>
      </w:r>
    </w:p>
    <w:p>
      <w:r>
        <w:t>出版社：北京：气象出版社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新百家姓寻根探秘 评论地址：https://www.jiaokey.com/book/detail/12723154.html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